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-000585-39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от </w:t>
      </w:r>
      <w:r>
        <w:rPr>
          <w:rStyle w:val="cat-UserDefinedgrp-37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250499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9634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83E2-12C5-4403-A627-0726AC5C7D8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